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61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5"/>
        <w:gridCol w:w="5283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02 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Москвина </w:t>
      </w:r>
      <w:r>
        <w:rPr>
          <w:rStyle w:val="cat-UserDefinedgrp-30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2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21.08.2025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18810086240000812739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06.12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715428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18810086240000812739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операций с водительским удостоверением;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18810086240000812739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02.09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Москвина </w:t>
      </w:r>
      <w:r>
        <w:rPr>
          <w:rStyle w:val="cat-UserDefinedgrp-30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3rplc-3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0412365400805000612620141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311366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UserDefinedgrp-30rplc-6">
    <w:name w:val="cat-UserDefined grp-30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UserDefinedgrp-32rplc-12">
    <w:name w:val="cat-UserDefined grp-32 rplc-12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UserDefinedgrp-30rplc-30">
    <w:name w:val="cat-UserDefined grp-30 rplc-30"/>
    <w:basedOn w:val="DefaultParagraphFont"/>
  </w:style>
  <w:style w:type="character" w:customStyle="1" w:styleId="cat-Sumgrp-21rplc-31">
    <w:name w:val="cat-Sum grp-21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OrganizationNamegrp-23rplc-34">
    <w:name w:val="cat-OrganizationName grp-23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250C3-C6C0-4304-8933-5C5C4AC0785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